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Guide des meilleurs Jobboards - Allowinnie</w:t>
      </w:r>
    </w:p>
    <w:p>
      <w:r>
        <w:t>Ce guide vous présente une sélection des principaux sites d'offres d'emploi, classés par secteurs, types de contrats et publics cibles. Utilisez-le pour optimiser votre recherche d'emploi et accéder rapidement aux meilleures opportunités.</w:t>
      </w:r>
    </w:p>
    <w:p>
      <w:pPr>
        <w:pStyle w:val="Heading2"/>
      </w:pPr>
      <w:r>
        <w:t>1. Jobboards généralistes</w:t>
      </w:r>
    </w:p>
    <w:p>
      <w:r>
        <w:t>- Indeed : https://www.indeed.fr</w:t>
        <w:br/>
        <w:t>- Monster : https://www.monster.fr</w:t>
        <w:br/>
        <w:t>- Pôle Emploi : https://www.pole-emploi.fr</w:t>
        <w:br/>
        <w:t>- RegionsJob : https://www.regionsjob.com</w:t>
        <w:br/>
        <w:t>- Apec (cadres) : https://www.apec.fr</w:t>
        <w:br/>
      </w:r>
    </w:p>
    <w:p>
      <w:pPr>
        <w:pStyle w:val="Heading2"/>
      </w:pPr>
      <w:r>
        <w:t>2. Jobboards spécialisés par secteur</w:t>
      </w:r>
    </w:p>
    <w:p>
      <w:r>
        <w:t>- BTP et Construction : Batiactu Emploi - https://www.batiactuemploi.com</w:t>
        <w:br/>
        <w:t>- Informatique et Numérique : LesJeudis - https://www.lesjeudis.com</w:t>
        <w:br/>
        <w:t>- Santé et Social : Staffsanté - https://www.staffsante.fr</w:t>
        <w:br/>
        <w:t>- Commerce et Vente : Cadremploi - https://www.cadremploi.fr</w:t>
        <w:br/>
        <w:t>- Hôtellerie et Restauration : Lhotellerie-Restauration - https://www.lhotellerie-restauration.fr</w:t>
        <w:br/>
      </w:r>
    </w:p>
    <w:p>
      <w:pPr>
        <w:pStyle w:val="Heading2"/>
      </w:pPr>
      <w:r>
        <w:t>3. Jobboards pour la reconversion et l’insertion</w:t>
      </w:r>
    </w:p>
    <w:p>
      <w:r>
        <w:t>- Cap Emploi (handicap) : https://www.capemploi.com</w:t>
        <w:br/>
        <w:t>- Mission Locale (jeunes) : https://www.mission-locale.fr</w:t>
        <w:br/>
        <w:t>- Emploi Store : https://www.emploi-store.fr</w:t>
        <w:br/>
        <w:t>- 1001 emplois verts : https://www.1001emploisverts.fr</w:t>
        <w:br/>
      </w:r>
    </w:p>
    <w:p>
      <w:pPr>
        <w:pStyle w:val="Heading2"/>
      </w:pPr>
      <w:r>
        <w:t>4. Jobboards pour les indépendants et freelances</w:t>
      </w:r>
    </w:p>
    <w:p>
      <w:r>
        <w:t>- Malt : https://www.malt.fr</w:t>
        <w:br/>
        <w:t>- Hopwork : https://www.hopwork.fr</w:t>
        <w:br/>
        <w:t>- Freelancer : https://www.freelancer.com</w:t>
        <w:br/>
        <w:t>- Upwork : https://www.upwork.com</w:t>
        <w:br/>
      </w:r>
    </w:p>
    <w:p>
      <w:r>
        <w:br/>
        <w:t>💡 Conseils pour optimiser votre recherche :</w:t>
        <w:br/>
        <w:t>- Créez un profil complet et à jour sur chaque plateforme.</w:t>
        <w:br/>
        <w:t>- Activez les alertes emploi pour recevoir les nouvelles offres.</w:t>
        <w:br/>
        <w:t>- Personnalisez votre candidature selon l’offre.</w:t>
        <w:br/>
        <w:t>- Suivez les conseils d’Allowinnie pour valoriser votre CV et lettre de motivation.</w:t>
      </w:r>
    </w:p>
    <w:p>
      <w:r>
        <w:br/>
        <w:t>Bonne recherche avec Allowinnie 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